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Jesus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Eternal life    </w:t>
      </w:r>
      <w:r>
        <w:t xml:space="preserve">   ascension    </w:t>
      </w:r>
      <w:r>
        <w:t xml:space="preserve">   life    </w:t>
      </w:r>
      <w:r>
        <w:t xml:space="preserve">   risen    </w:t>
      </w:r>
      <w:r>
        <w:t xml:space="preserve">   resurrection    </w:t>
      </w:r>
      <w:r>
        <w:t xml:space="preserve">   last supper    </w:t>
      </w:r>
      <w:r>
        <w:t xml:space="preserve">   suffering    </w:t>
      </w:r>
      <w:r>
        <w:t xml:space="preserve">   death    </w:t>
      </w:r>
      <w:r>
        <w:t xml:space="preserve">   passion    </w:t>
      </w:r>
      <w:r>
        <w:t xml:space="preserve">   cross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Jesus Crossword Puzzle</dc:title>
  <dcterms:created xsi:type="dcterms:W3CDTF">2021-10-11T14:04:32Z</dcterms:created>
  <dcterms:modified xsi:type="dcterms:W3CDTF">2021-10-11T14:04:32Z</dcterms:modified>
</cp:coreProperties>
</file>