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the Christ/Heresy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we learn from Jesus about the depth of the Father's love that that helps overcome evil, sin, and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has many tittles, what is the most significant?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sadducees saw Jesus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Judas Iscariot does what to Jesus for thirty pieces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Jesus choose to die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does what to the woman because it foreshadows the anointing of his body after his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LastSupper Jesus celebrated what with 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Judas leads an ________ crowd to arrest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religious leaders conspire against Who, planning to arrest him without causing an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Jesus have to die to prove beyond his love for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God the Father permit the suffering and death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Judas does what to the woman about the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Jesus ride into Jerusalem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God invite us to live eternally 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The___________________ is the memorial of Jesus' sacrifice on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Jesus show us the depth of God's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crowds greet Jesus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jealous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Sanhedrin tries to obtain __________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prays in ___________ in the Garden of Gethsemane: "My Father, if it is possible, let this cup pass from me; yet, not as I will, but as you will" (Matt 26:39)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first and most faithful witness to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the Christ/Heresy</dc:title>
  <dcterms:created xsi:type="dcterms:W3CDTF">2021-10-11T14:04:51Z</dcterms:created>
  <dcterms:modified xsi:type="dcterms:W3CDTF">2021-10-11T14:04:51Z</dcterms:modified>
</cp:coreProperties>
</file>