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the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jesus show us the depth of gods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seventy one member supreme legislative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Man who helped jesus carry his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beloved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brutal capital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the four separate accounts of passion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prisoner released by Pilate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martyr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Passover meal jesus celebrated with the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jesus prayed in agony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priest in charge of temple worship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Mary’s most significant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witness to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cruel Roman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12 apostles who 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place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god the father permit the suffering and death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 or language inciting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god invite us to live eternally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insulting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the Christ </dc:title>
  <dcterms:created xsi:type="dcterms:W3CDTF">2021-10-11T14:04:44Z</dcterms:created>
  <dcterms:modified xsi:type="dcterms:W3CDTF">2021-10-11T14:04:44Z</dcterms:modified>
</cp:coreProperties>
</file>