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Passive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blood clots    </w:t>
      </w:r>
      <w:r>
        <w:t xml:space="preserve">   bronchitis    </w:t>
      </w:r>
      <w:r>
        <w:t xml:space="preserve">   cold    </w:t>
      </w:r>
      <w:r>
        <w:t xml:space="preserve">   coronary heart disease    </w:t>
      </w:r>
      <w:r>
        <w:t xml:space="preserve">   cough    </w:t>
      </w:r>
      <w:r>
        <w:t xml:space="preserve">   exposure    </w:t>
      </w:r>
      <w:r>
        <w:t xml:space="preserve">   harmful chemicals    </w:t>
      </w:r>
      <w:r>
        <w:t xml:space="preserve">   infant death    </w:t>
      </w:r>
      <w:r>
        <w:t xml:space="preserve">   lung cancer    </w:t>
      </w:r>
      <w:r>
        <w:t xml:space="preserve">   lung failure    </w:t>
      </w:r>
      <w:r>
        <w:t xml:space="preserve">   meningitis    </w:t>
      </w:r>
      <w:r>
        <w:t xml:space="preserve">   passive smoking    </w:t>
      </w:r>
      <w:r>
        <w:t xml:space="preserve">   pneumonia    </w:t>
      </w:r>
      <w:r>
        <w:t xml:space="preserve">   premature death    </w:t>
      </w:r>
      <w:r>
        <w:t xml:space="preserve">   second-hand smoke    </w:t>
      </w:r>
      <w:r>
        <w:t xml:space="preserve">   smoke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Smoking</dc:title>
  <dcterms:created xsi:type="dcterms:W3CDTF">2021-10-11T14:05:36Z</dcterms:created>
  <dcterms:modified xsi:type="dcterms:W3CDTF">2021-10-11T14:05:36Z</dcterms:modified>
</cp:coreProperties>
</file>