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Passive (aggressive) Future, Present,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will have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shall have been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y'all will have been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were being praised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will have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being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he/she/it will have been flone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will have flone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will have been praised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shall have been praised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being flone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being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Passive (aggressive) Future, Present, Imperfect</dc:title>
  <dcterms:created xsi:type="dcterms:W3CDTF">2021-10-11T14:04:31Z</dcterms:created>
  <dcterms:modified xsi:type="dcterms:W3CDTF">2021-10-11T14:04:31Z</dcterms:modified>
</cp:coreProperties>
</file>