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Passive aggressive and antisocial disorder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symptom of passive aggressive disorder; a strong feeling of annoyance, displeasure,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with the disorders often show ______ ; hostile behavior; unfriendliness or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symptoms of the disorders first start 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disorder that causes people to show passive resistance to people and their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illness) persisting for a long time or constantly recurring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person’s condition with regard to their psychological and emotional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doesn't like to be around people, they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with the disorders were often ________ as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treatment for passive aggressive and antisocial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for antisocial personality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aggressive and antisocial disorder crossword</dc:title>
  <dcterms:created xsi:type="dcterms:W3CDTF">2021-10-11T14:04:38Z</dcterms:created>
  <dcterms:modified xsi:type="dcterms:W3CDTF">2021-10-11T14:04:38Z</dcterms:modified>
</cp:coreProperties>
</file>