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Passons Aux Nouvelles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pittsburgh penguins a gagné le thé de tasse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Pour savoir ce qui se passe dans le monde, on écoute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 baseball, vous recevez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est utilisé pour vous garder au sec.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moyen de communication est__________.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jour de pluie est le contraire d'une journée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 vous permet de voir le temps dehors.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 se déroule sur une pisle de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 est pas cher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personne paresseuse est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gens qui nous parlent de nouvelles s'appellent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________Est l'icône pour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 il y a un orage ily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télévision est pour le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synomyme pour ado est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utilises un orange ballon à jouer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pluie est synonyme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 les journaux il y a des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écoute _____pour les nouvelles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_____Est l'icône pour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pleut quand il y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S'il neige beaucoup, la temperature est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Passons Aux Nouvelles</dc:title>
  <dcterms:created xsi:type="dcterms:W3CDTF">2021-10-11T14:05:09Z</dcterms:created>
  <dcterms:modified xsi:type="dcterms:W3CDTF">2021-10-11T14:05:09Z</dcterms:modified>
</cp:coreProperties>
</file>