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Passons Aux Nouvelles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j'ai                (attendre) cette victoria pendant long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debut d'une guerre regionale en afrique est un exemple                  internationale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L'emission a                                  (commencer) avec un flash d'information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est           la semaine prochaine?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 avez                     (gagner) la coupel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synonyme pour les jeunes=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as          (faire) le reportage sur les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match de baseball est une exemple d'une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Maitenant, nous avons                                         de nous prepare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Hier, elles ont                de aller au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nous                     peur de parparazzi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Passons Aux Nouvelles </dc:title>
  <dcterms:created xsi:type="dcterms:W3CDTF">2021-10-11T14:05:12Z</dcterms:created>
  <dcterms:modified xsi:type="dcterms:W3CDTF">2021-10-11T14:05:12Z</dcterms:modified>
</cp:coreProperties>
</file>