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DOOR    </w:t>
      </w:r>
      <w:r>
        <w:t xml:space="preserve">   PLAGUE    </w:t>
      </w:r>
      <w:r>
        <w:t xml:space="preserve">   ANGEL    </w:t>
      </w:r>
      <w:r>
        <w:t xml:space="preserve">   JUDGEMENT    </w:t>
      </w:r>
      <w:r>
        <w:t xml:space="preserve">   PASSOVER    </w:t>
      </w:r>
      <w:r>
        <w:t xml:space="preserve">   LAMB    </w:t>
      </w:r>
      <w:r>
        <w:t xml:space="preserve">   ISRAEL    </w:t>
      </w:r>
      <w:r>
        <w:t xml:space="preserve">   BLOOD    </w:t>
      </w:r>
      <w:r>
        <w:t xml:space="preserve">   MOSES    </w:t>
      </w:r>
      <w:r>
        <w:t xml:space="preserve">   BREAD    </w:t>
      </w:r>
      <w:r>
        <w:t xml:space="preserve">   EGYPT    </w:t>
      </w:r>
      <w:r>
        <w:t xml:space="preserve">   FAMILY    </w:t>
      </w:r>
      <w:r>
        <w:t xml:space="preserve">   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2021-10-11T14:05:29Z</dcterms:created>
  <dcterms:modified xsi:type="dcterms:W3CDTF">2021-10-11T14:05:29Z</dcterms:modified>
</cp:coreProperties>
</file>