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pharoah    </w:t>
      </w:r>
      <w:r>
        <w:t xml:space="preserve">   bitter herbs    </w:t>
      </w:r>
      <w:r>
        <w:t xml:space="preserve">   charoset    </w:t>
      </w:r>
      <w:r>
        <w:t xml:space="preserve">   vegetable    </w:t>
      </w:r>
      <w:r>
        <w:t xml:space="preserve">   parsley    </w:t>
      </w:r>
      <w:r>
        <w:t xml:space="preserve">   shankbone    </w:t>
      </w:r>
      <w:r>
        <w:t xml:space="preserve">   egg    </w:t>
      </w:r>
      <w:r>
        <w:t xml:space="preserve">   unleavened    </w:t>
      </w:r>
      <w:r>
        <w:t xml:space="preserve">   haggadah    </w:t>
      </w:r>
      <w:r>
        <w:t xml:space="preserve">   afikomen    </w:t>
      </w:r>
      <w:r>
        <w:t xml:space="preserve">   Egypt    </w:t>
      </w:r>
      <w:r>
        <w:t xml:space="preserve">   Passover    </w:t>
      </w:r>
      <w:r>
        <w:t xml:space="preserve">   wine    </w:t>
      </w:r>
      <w:r>
        <w:t xml:space="preserve">   seder    </w:t>
      </w:r>
      <w:r>
        <w:t xml:space="preserve">   moses    </w:t>
      </w:r>
      <w:r>
        <w:t xml:space="preserve">   plaques    </w:t>
      </w:r>
      <w:r>
        <w:t xml:space="preserve">   Matzah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Passover</dc:title>
  <dcterms:created xsi:type="dcterms:W3CDTF">2021-10-11T14:05:31Z</dcterms:created>
  <dcterms:modified xsi:type="dcterms:W3CDTF">2021-10-11T14:05:31Z</dcterms:modified>
</cp:coreProperties>
</file>