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Passover </w:t>
      </w:r>
    </w:p>
    <w:p>
      <w:pPr>
        <w:pStyle w:val="Questions"/>
      </w:pPr>
      <w:r>
        <w:t xml:space="preserve">1. SRPSVAOE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AM NIHAATNS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RAPOHAH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HEOMS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IYLUHEA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TLSA RTAWE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GAAHGADDH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LIAH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SEDRE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BOLOD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RESDE ETPAL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VESSAL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MAIIYTRZM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MRRORA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SECTAHOR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 </dc:title>
  <dcterms:created xsi:type="dcterms:W3CDTF">2021-10-11T14:05:42Z</dcterms:created>
  <dcterms:modified xsi:type="dcterms:W3CDTF">2021-10-11T14:05:42Z</dcterms:modified>
</cp:coreProperties>
</file>