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Passover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Jewish name for the day of atonement (3,6)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Father of Shem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"...we know that suffering produces __________"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being weary from his journey sat here (6,4)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love is better than _____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call it Sunday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longer than a long time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Jesus demonstrated this when he saw suffering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all need this, every day (11)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subsatnce of this is faith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book about a runaway slave encouraged to seek forgiveness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Joseph's grandmother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30 cubits high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psalmist says we are blessed if we do this day and night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sect denied the ressurection of the dead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are asked tomake this but not as much as Christ did (9)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Passover</dc:title>
  <dcterms:created xsi:type="dcterms:W3CDTF">2021-10-11T14:04:25Z</dcterms:created>
  <dcterms:modified xsi:type="dcterms:W3CDTF">2021-10-11T14:04:25Z</dcterms:modified>
</cp:coreProperties>
</file>