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motherearth    </w:t>
      </w:r>
      <w:r>
        <w:t xml:space="preserve">   spring    </w:t>
      </w:r>
      <w:r>
        <w:t xml:space="preserve">   justice    </w:t>
      </w:r>
      <w:r>
        <w:t xml:space="preserve">   peace    </w:t>
      </w:r>
      <w:r>
        <w:t xml:space="preserve">   wine    </w:t>
      </w:r>
      <w:r>
        <w:t xml:space="preserve">   charoset    </w:t>
      </w:r>
      <w:r>
        <w:t xml:space="preserve">   plagues    </w:t>
      </w:r>
      <w:r>
        <w:t xml:space="preserve">   exodus    </w:t>
      </w:r>
      <w:r>
        <w:t xml:space="preserve">   celebration    </w:t>
      </w:r>
      <w:r>
        <w:t xml:space="preserve">   egypt    </w:t>
      </w:r>
      <w:r>
        <w:t xml:space="preserve">   seder    </w:t>
      </w:r>
      <w:r>
        <w:t xml:space="preserve">   elijah    </w:t>
      </w:r>
      <w:r>
        <w:t xml:space="preserve">   miriam    </w:t>
      </w:r>
      <w:r>
        <w:t xml:space="preserve">   moses    </w:t>
      </w:r>
      <w:r>
        <w:t xml:space="preserve">   haggadah    </w:t>
      </w:r>
      <w:r>
        <w:t xml:space="preserve">   slaves    </w:t>
      </w:r>
      <w:r>
        <w:t xml:space="preserve">   pharaoh    </w:t>
      </w:r>
      <w:r>
        <w:t xml:space="preserve">   freedom    </w:t>
      </w:r>
      <w:r>
        <w:t xml:space="preserve">   matzah    </w:t>
      </w:r>
      <w:r>
        <w:t xml:space="preserve">   afikomen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Passover</dc:title>
  <dcterms:created xsi:type="dcterms:W3CDTF">2021-10-11T14:05:44Z</dcterms:created>
  <dcterms:modified xsi:type="dcterms:W3CDTF">2021-10-11T14:05:44Z</dcterms:modified>
</cp:coreProperties>
</file>