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celebrations begin,what must be cleaned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contains songs, blessings, psalms and four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plague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friends and family gather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beginning of the main meal which piece of food is dipped into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10th plague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religious Jewish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before Passover begins there is a ritual search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Seder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is Passover celebrated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2021-10-11T14:05:46Z</dcterms:created>
  <dcterms:modified xsi:type="dcterms:W3CDTF">2021-10-11T14:05:46Z</dcterms:modified>
</cp:coreProperties>
</file>