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Passover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Israelites lived in this part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sea was parted so Israel could flee.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plague - this river was turned 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painted on the doorposts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Fourteenth day of first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Tenth plague - Death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bread to be eaten for seven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month of God's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animals died during the fifth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Egypt where the Israelites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used this man to lead Israel out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</dc:title>
  <dcterms:created xsi:type="dcterms:W3CDTF">2021-10-11T14:05:57Z</dcterms:created>
  <dcterms:modified xsi:type="dcterms:W3CDTF">2021-10-11T14:05:57Z</dcterms:modified>
</cp:coreProperties>
</file>