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Passover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Israel    </w:t>
      </w:r>
      <w:r>
        <w:t xml:space="preserve">   bread    </w:t>
      </w:r>
      <w:r>
        <w:t xml:space="preserve">   pharaoh    </w:t>
      </w:r>
      <w:r>
        <w:t xml:space="preserve">   Egypt    </w:t>
      </w:r>
      <w:r>
        <w:t xml:space="preserve">   celebrate    </w:t>
      </w:r>
      <w:r>
        <w:t xml:space="preserve">   passover    </w:t>
      </w:r>
      <w:r>
        <w:t xml:space="preserve">   promise    </w:t>
      </w:r>
      <w:r>
        <w:t xml:space="preserve">   death    </w:t>
      </w:r>
      <w:r>
        <w:t xml:space="preserve">   door    </w:t>
      </w:r>
      <w:r>
        <w:t xml:space="preserve">   firstborn    </w:t>
      </w:r>
      <w:r>
        <w:t xml:space="preserve">   lamb    </w:t>
      </w:r>
      <w:r>
        <w:t xml:space="preserve">   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Passover</dc:title>
  <dcterms:created xsi:type="dcterms:W3CDTF">2021-10-11T14:06:00Z</dcterms:created>
  <dcterms:modified xsi:type="dcterms:W3CDTF">2021-10-11T14:06:00Z</dcterms:modified>
</cp:coreProperties>
</file>