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 plague meant that the crops were being eaten.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Moses' mother put him in to go in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call the passover meal?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Betzah is the ______ on the seder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bad guy in the Passover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Moses'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spoke to Moses from a _____ bush.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plague is very itchy.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 you call a woman who helps women when they are giving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use this green curly stuff to represent the karpas on the seder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the staff turn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Which animals jump all over in the Passover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 the maror, or bitter herb on the seder plate, we usually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unleavened 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Zeroa is the roasted __________ on the seder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Moses'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questions are there at the Passover meal?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call the book we read at the Passover meal?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mixture on the seder plate represents the mortar used to build the pyramids.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the Israelites had light when this plague hit.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drink 4 cups of this on Passover.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Moses'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country do the Israelites want to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river does Pharoah's daughter find Moses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 we say Passover in Hebrew?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what Moses holds up to show that he has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plagues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do we open the door for at the Passover meal?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of the plagues is ______ in the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Passover</dc:title>
  <dcterms:created xsi:type="dcterms:W3CDTF">2022-09-09T21:02:10Z</dcterms:created>
  <dcterms:modified xsi:type="dcterms:W3CDTF">2022-09-09T21:02:10Z</dcterms:modified>
</cp:coreProperties>
</file>