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Passover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Burning bush    </w:t>
      </w:r>
      <w:r>
        <w:t xml:space="preserve">   Celebration    </w:t>
      </w:r>
      <w:r>
        <w:t xml:space="preserve">   Family    </w:t>
      </w:r>
      <w:r>
        <w:t xml:space="preserve">   Feast    </w:t>
      </w:r>
      <w:r>
        <w:t xml:space="preserve">   First born    </w:t>
      </w:r>
      <w:r>
        <w:t xml:space="preserve">   Holiest    </w:t>
      </w:r>
      <w:r>
        <w:t xml:space="preserve">   Jerusalem    </w:t>
      </w:r>
      <w:r>
        <w:t xml:space="preserve">   Jewish    </w:t>
      </w:r>
      <w:r>
        <w:t xml:space="preserve">   Lamb    </w:t>
      </w:r>
      <w:r>
        <w:t xml:space="preserve">   Levened    </w:t>
      </w:r>
      <w:r>
        <w:t xml:space="preserve">   Moses    </w:t>
      </w:r>
      <w:r>
        <w:t xml:space="preserve">   Passover    </w:t>
      </w:r>
      <w:r>
        <w:t xml:space="preserve">   Sacrifice    </w:t>
      </w:r>
      <w:r>
        <w:t xml:space="preserve">   Temple    </w:t>
      </w:r>
      <w:r>
        <w:t xml:space="preserve">   Tenth plague    </w:t>
      </w:r>
      <w:r>
        <w:t xml:space="preserve">   Wheat    </w:t>
      </w:r>
      <w:r>
        <w:t xml:space="preserve">   Wine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Passover </dc:title>
  <dcterms:created xsi:type="dcterms:W3CDTF">2021-10-11T14:04:41Z</dcterms:created>
  <dcterms:modified xsi:type="dcterms:W3CDTF">2021-10-11T14:04:41Z</dcterms:modified>
</cp:coreProperties>
</file>