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Passover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unleavened bread used in the Passover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Sacrificed, blood smeared on the doorpost of every Jewish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holiday celebrating the Jewish escape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Symbolizes the harsh suffering and bitter times endured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Egyptian 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Apple, nut, spice and wine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 afflictions on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Gods prophet who helped the Israelites escape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plate and meal that represents the Passover.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of the bible this story is found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 Crossword</dc:title>
  <dcterms:created xsi:type="dcterms:W3CDTF">2021-10-11T14:05:24Z</dcterms:created>
  <dcterms:modified xsi:type="dcterms:W3CDTF">2021-10-11T14:05:24Z</dcterms:modified>
</cp:coreProperties>
</file>