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Passover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a ritual text that is read at the Passover Seder? What is this text called?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name given to the unleavened bread that is consumed at Passover?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olden days, Jews celebrated Passover by sending an animal to the temple to be sacrificed. What type of animal was this?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questions does the youngest person at the Seder ask?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lettuce vegetable represent on the Seder plate?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Passover celebrated on the same date every year?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day of Nisan does Passover officially begin?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foods are Jews not allowed to eat or possess during Passover?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Passover is celebrated around the same time with a Christian holiday. What Christian holiday is this?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Jews purge their home of during Passover?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cups of wine are supposed to be drunk during the Seder?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Seder table, people eat and drink in a reclining position. What does this represent?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religious group observes Passover?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 Quiz</dc:title>
  <dcterms:created xsi:type="dcterms:W3CDTF">2021-10-11T14:05:53Z</dcterms:created>
  <dcterms:modified xsi:type="dcterms:W3CDTF">2021-10-11T14:05:53Z</dcterms:modified>
</cp:coreProperties>
</file>