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 The Way To Eternal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OF THE HOLY SPIRIT    </w:t>
      </w:r>
      <w:r>
        <w:t xml:space="preserve">   AGE OF THE SON    </w:t>
      </w:r>
      <w:r>
        <w:t xml:space="preserve">   BLOOD    </w:t>
      </w:r>
      <w:r>
        <w:t xml:space="preserve">   CANAAN    </w:t>
      </w:r>
      <w:r>
        <w:t xml:space="preserve">   CHRIST    </w:t>
      </w:r>
      <w:r>
        <w:t xml:space="preserve">   CHRISTS LAW    </w:t>
      </w:r>
      <w:r>
        <w:t xml:space="preserve">   EGYPT    </w:t>
      </w:r>
      <w:r>
        <w:t xml:space="preserve">   ETERNAL LIFE    </w:t>
      </w:r>
      <w:r>
        <w:t xml:space="preserve">   FLESH    </w:t>
      </w:r>
      <w:r>
        <w:t xml:space="preserve">   JESUS    </w:t>
      </w:r>
      <w:r>
        <w:t xml:space="preserve">   LASTING ORDINANCE    </w:t>
      </w:r>
      <w:r>
        <w:t xml:space="preserve">   MOSES    </w:t>
      </w:r>
      <w:r>
        <w:t xml:space="preserve">   NEW COVENANT    </w:t>
      </w:r>
      <w:r>
        <w:t xml:space="preserve">   NEW TESTAMENT    </w:t>
      </w:r>
      <w:r>
        <w:t xml:space="preserve">   OLD TESTAMENT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The Way To Eternal Life </dc:title>
  <dcterms:created xsi:type="dcterms:W3CDTF">2021-10-11T14:05:39Z</dcterms:created>
  <dcterms:modified xsi:type="dcterms:W3CDTF">2021-10-11T14:05:39Z</dcterms:modified>
</cp:coreProperties>
</file>