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bitter vegetables    </w:t>
      </w:r>
      <w:r>
        <w:t xml:space="preserve">   charoset    </w:t>
      </w:r>
      <w:r>
        <w:t xml:space="preserve">   egg, orange    </w:t>
      </w:r>
      <w:r>
        <w:t xml:space="preserve">   shankbone    </w:t>
      </w:r>
      <w:r>
        <w:t xml:space="preserve">   karpa    </w:t>
      </w:r>
      <w:r>
        <w:t xml:space="preserve">   plagues    </w:t>
      </w:r>
      <w:r>
        <w:t xml:space="preserve">   Dayenu    </w:t>
      </w:r>
      <w:r>
        <w:t xml:space="preserve">   Haggadah    </w:t>
      </w:r>
      <w:r>
        <w:t xml:space="preserve">   matzah    </w:t>
      </w:r>
      <w:r>
        <w:t xml:space="preserve">   Red sea    </w:t>
      </w:r>
      <w:r>
        <w:t xml:space="preserve">   Miriam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</dc:title>
  <dcterms:created xsi:type="dcterms:W3CDTF">2021-10-11T14:04:43Z</dcterms:created>
  <dcterms:modified xsi:type="dcterms:W3CDTF">2021-10-11T14:04:43Z</dcterms:modified>
</cp:coreProperties>
</file>