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Passover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story    </w:t>
      </w:r>
      <w:r>
        <w:t xml:space="preserve">   history    </w:t>
      </w:r>
      <w:r>
        <w:t xml:space="preserve">   Dayenu    </w:t>
      </w:r>
      <w:r>
        <w:t xml:space="preserve">   Hillel    </w:t>
      </w:r>
      <w:r>
        <w:t xml:space="preserve">   Blessings    </w:t>
      </w:r>
      <w:r>
        <w:t xml:space="preserve">   baby    </w:t>
      </w:r>
      <w:r>
        <w:t xml:space="preserve">   basket    </w:t>
      </w:r>
      <w:r>
        <w:t xml:space="preserve">   locusts    </w:t>
      </w:r>
      <w:r>
        <w:t xml:space="preserve">   first born    </w:t>
      </w:r>
      <w:r>
        <w:t xml:space="preserve">   darkness    </w:t>
      </w:r>
      <w:r>
        <w:t xml:space="preserve">   lice    </w:t>
      </w:r>
      <w:r>
        <w:t xml:space="preserve">   cattle disease    </w:t>
      </w:r>
      <w:r>
        <w:t xml:space="preserve">   hail    </w:t>
      </w:r>
      <w:r>
        <w:t xml:space="preserve">   frogs    </w:t>
      </w:r>
      <w:r>
        <w:t xml:space="preserve">   blood    </w:t>
      </w:r>
      <w:r>
        <w:t xml:space="preserve">   wine    </w:t>
      </w:r>
      <w:r>
        <w:t xml:space="preserve">   Hagadah    </w:t>
      </w:r>
      <w:r>
        <w:t xml:space="preserve">   hillel sandwhich    </w:t>
      </w:r>
      <w:r>
        <w:t xml:space="preserve">   matza    </w:t>
      </w:r>
      <w:r>
        <w:t xml:space="preserve">   candles    </w:t>
      </w:r>
      <w:r>
        <w:t xml:space="preserve">   kidish cup    </w:t>
      </w:r>
      <w:r>
        <w:t xml:space="preserve">   bitter herbs    </w:t>
      </w:r>
      <w:r>
        <w:t xml:space="preserve">   shank bone    </w:t>
      </w:r>
      <w:r>
        <w:t xml:space="preserve">   parsley    </w:t>
      </w:r>
      <w:r>
        <w:t xml:space="preserve">   egg    </w:t>
      </w:r>
      <w:r>
        <w:t xml:space="preserve">   salt water    </w:t>
      </w:r>
      <w:r>
        <w:t xml:space="preserve">   seder plate    </w:t>
      </w:r>
      <w:r>
        <w:t xml:space="preserve">   seder    </w:t>
      </w:r>
      <w:r>
        <w:t xml:space="preserve">   slaves    </w:t>
      </w:r>
      <w:r>
        <w:t xml:space="preserve">   Bitia    </w:t>
      </w:r>
      <w:r>
        <w:t xml:space="preserve">   Miriam    </w:t>
      </w:r>
      <w:r>
        <w:t xml:space="preserve">   Aaron    </w:t>
      </w:r>
      <w:r>
        <w:t xml:space="preserve">   Pharoah    </w:t>
      </w:r>
      <w:r>
        <w:t xml:space="preserve">   Moses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Passover</dc:title>
  <dcterms:created xsi:type="dcterms:W3CDTF">2021-10-11T14:04:48Z</dcterms:created>
  <dcterms:modified xsi:type="dcterms:W3CDTF">2021-10-11T14:04:48Z</dcterms:modified>
</cp:coreProperties>
</file>