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Passover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flying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Desert in Greek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of Egypt, nemesis of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Let my people...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'What is different' in Hebrew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jumping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messy red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 of plagues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Bread of affliction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 use ... to make Maror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many cups of wine?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Lean to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body of water to cross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Aaron is his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Youngest child asks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Sister of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Israelites lived in the land of....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Zoo of a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Sweet and sticky mortar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itch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Dip into salt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plague that makes it hard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Rod turns into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Bitter herb in Hebrew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Israelites were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Passover puzzle</dc:title>
  <dcterms:created xsi:type="dcterms:W3CDTF">2021-10-11T14:04:18Z</dcterms:created>
  <dcterms:modified xsi:type="dcterms:W3CDTF">2021-10-11T14:04:18Z</dcterms:modified>
</cp:coreProperties>
</file>