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 vaca @florida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Praise    </w:t>
      </w:r>
      <w:r>
        <w:t xml:space="preserve">   Afikomen    </w:t>
      </w:r>
      <w:r>
        <w:t xml:space="preserve">   Food    </w:t>
      </w:r>
      <w:r>
        <w:t xml:space="preserve">   Sandwich    </w:t>
      </w:r>
      <w:r>
        <w:t xml:space="preserve">   Eat    </w:t>
      </w:r>
      <w:r>
        <w:t xml:space="preserve">   Wash    </w:t>
      </w:r>
      <w:r>
        <w:t xml:space="preserve">   Haggadah    </w:t>
      </w:r>
      <w:r>
        <w:t xml:space="preserve">   Salt    </w:t>
      </w:r>
      <w:r>
        <w:t xml:space="preserve">   Hands    </w:t>
      </w:r>
      <w:r>
        <w:t xml:space="preserve">   Four    </w:t>
      </w:r>
      <w:r>
        <w:t xml:space="preserve">   Warm    </w:t>
      </w:r>
      <w:r>
        <w:t xml:space="preserve">   Shorts    </w:t>
      </w:r>
      <w:r>
        <w:t xml:space="preserve">   Pillow    </w:t>
      </w:r>
      <w:r>
        <w:t xml:space="preserve">   Pesach    </w:t>
      </w:r>
      <w:r>
        <w:t xml:space="preserve">   Maror    </w:t>
      </w:r>
      <w:r>
        <w:t xml:space="preserve">   Matza    </w:t>
      </w:r>
      <w:r>
        <w:t xml:space="preserve">   Passover    </w:t>
      </w:r>
      <w:r>
        <w:t xml:space="preserve">   Pool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vaca @florida </dc:title>
  <dcterms:created xsi:type="dcterms:W3CDTF">2021-10-11T14:04:15Z</dcterms:created>
  <dcterms:modified xsi:type="dcterms:W3CDTF">2021-10-11T14:04:15Z</dcterms:modified>
</cp:coreProperties>
</file>