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Passport/Travel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Application Fee    </w:t>
      </w:r>
      <w:r>
        <w:t xml:space="preserve">   Birth Certificate    </w:t>
      </w:r>
      <w:r>
        <w:t xml:space="preserve">   Departure    </w:t>
      </w:r>
      <w:r>
        <w:t xml:space="preserve">   Driver's License    </w:t>
      </w:r>
      <w:r>
        <w:t xml:space="preserve">   DS-11 Form    </w:t>
      </w:r>
      <w:r>
        <w:t xml:space="preserve">   Execution Fee    </w:t>
      </w:r>
      <w:r>
        <w:t xml:space="preserve">   Expedited    </w:t>
      </w:r>
      <w:r>
        <w:t xml:space="preserve">   Itinerary    </w:t>
      </w:r>
      <w:r>
        <w:t xml:space="preserve">   One Way    </w:t>
      </w:r>
      <w:r>
        <w:t xml:space="preserve">   Parent Permission    </w:t>
      </w:r>
      <w:r>
        <w:t xml:space="preserve">   Photo    </w:t>
      </w:r>
      <w:r>
        <w:t xml:space="preserve">   Processing Fee    </w:t>
      </w:r>
      <w:r>
        <w:t xml:space="preserve">   Round Trip    </w:t>
      </w:r>
      <w:r>
        <w:t xml:space="preserve">   Shipping Fee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Passport/Travel Terms</dc:title>
  <dcterms:created xsi:type="dcterms:W3CDTF">2021-10-11T14:05:18Z</dcterms:created>
  <dcterms:modified xsi:type="dcterms:W3CDTF">2021-10-11T14:05:18Z</dcterms:modified>
</cp:coreProperties>
</file>