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Passport and Visa Requirements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declaration    </w:t>
      </w:r>
      <w:r>
        <w:t xml:space="preserve">   valid ID    </w:t>
      </w:r>
      <w:r>
        <w:t xml:space="preserve">   immigrant    </w:t>
      </w:r>
      <w:r>
        <w:t xml:space="preserve">   services    </w:t>
      </w:r>
      <w:r>
        <w:t xml:space="preserve">   destinations    </w:t>
      </w:r>
      <w:r>
        <w:t xml:space="preserve">   approved    </w:t>
      </w:r>
      <w:r>
        <w:t xml:space="preserve">   departure    </w:t>
      </w:r>
      <w:r>
        <w:t xml:space="preserve">   arrival    </w:t>
      </w:r>
      <w:r>
        <w:t xml:space="preserve">   airport    </w:t>
      </w:r>
      <w:r>
        <w:t xml:space="preserve">   world    </w:t>
      </w:r>
      <w:r>
        <w:t xml:space="preserve">   travel    </w:t>
      </w:r>
      <w:r>
        <w:t xml:space="preserve">   application form    </w:t>
      </w:r>
      <w:r>
        <w:t xml:space="preserve">   inbound    </w:t>
      </w:r>
      <w:r>
        <w:t xml:space="preserve">   passport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Passport and Visa Requirements</dc:title>
  <dcterms:created xsi:type="dcterms:W3CDTF">2021-10-11T14:05:46Z</dcterms:created>
  <dcterms:modified xsi:type="dcterms:W3CDTF">2021-10-11T14:05:46Z</dcterms:modified>
</cp:coreProperties>
</file>