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Password To Larkspur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Bewildered    </w:t>
      </w:r>
      <w:r>
        <w:t xml:space="preserve">   Cistern    </w:t>
      </w:r>
      <w:r>
        <w:t xml:space="preserve">   Concealed    </w:t>
      </w:r>
      <w:r>
        <w:t xml:space="preserve">   Curtly    </w:t>
      </w:r>
      <w:r>
        <w:t xml:space="preserve">   Delve    </w:t>
      </w:r>
      <w:r>
        <w:t xml:space="preserve">   Elated    </w:t>
      </w:r>
      <w:r>
        <w:t xml:space="preserve">   Hysterical    </w:t>
      </w:r>
      <w:r>
        <w:t xml:space="preserve">   Lane    </w:t>
      </w:r>
      <w:r>
        <w:t xml:space="preserve">   Larkspur    </w:t>
      </w:r>
      <w:r>
        <w:t xml:space="preserve">   Lieutenant    </w:t>
      </w:r>
      <w:r>
        <w:t xml:space="preserve">   NancyDrew    </w:t>
      </w:r>
      <w:r>
        <w:t xml:space="preserve">   Parka    </w:t>
      </w:r>
      <w:r>
        <w:t xml:space="preserve">   Petite    </w:t>
      </w:r>
      <w:r>
        <w:t xml:space="preserve">   Phenomenon    </w:t>
      </w:r>
      <w:r>
        <w:t xml:space="preserve">   Pigeon    </w:t>
      </w:r>
      <w:r>
        <w:t xml:space="preserve">   Pursuit    </w:t>
      </w:r>
      <w:r>
        <w:t xml:space="preserve">   Sleuth    </w:t>
      </w:r>
      <w:r>
        <w:t xml:space="preserve">   Thug    </w:t>
      </w:r>
      <w:r>
        <w:t xml:space="preserve">   Troopers    </w:t>
      </w:r>
      <w:r>
        <w:t xml:space="preserve">   Veranda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Password To Larkspur Lane</dc:title>
  <dcterms:created xsi:type="dcterms:W3CDTF">2021-10-11T14:04:38Z</dcterms:created>
  <dcterms:modified xsi:type="dcterms:W3CDTF">2021-10-11T14:04:38Z</dcterms:modified>
</cp:coreProperties>
</file>