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Password to Larkspur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hello    </w:t>
      </w:r>
      <w:r>
        <w:t xml:space="preserve">   LAKE    </w:t>
      </w:r>
      <w:r>
        <w:t xml:space="preserve">   LADDER    </w:t>
      </w:r>
      <w:r>
        <w:t xml:space="preserve">   BELL    </w:t>
      </w:r>
      <w:r>
        <w:t xml:space="preserve">   BLUEBELLS    </w:t>
      </w:r>
      <w:r>
        <w:t xml:space="preserve">   CORNINGS    </w:t>
      </w:r>
      <w:r>
        <w:t xml:space="preserve">   CRYSTALS    </w:t>
      </w:r>
      <w:r>
        <w:t xml:space="preserve">   ELDRIDGE    </w:t>
      </w:r>
      <w:r>
        <w:t xml:space="preserve">   FIRE    </w:t>
      </w:r>
      <w:r>
        <w:t xml:space="preserve">   GATE    </w:t>
      </w:r>
      <w:r>
        <w:t xml:space="preserve">   GATEHOUSE    </w:t>
      </w:r>
      <w:r>
        <w:t xml:space="preserve">   HELEN    </w:t>
      </w:r>
      <w:r>
        <w:t xml:space="preserve">   LARKSPUR    </w:t>
      </w:r>
      <w:r>
        <w:t xml:space="preserve">   MORGAN    </w:t>
      </w:r>
      <w:r>
        <w:t xml:space="preserve">   MYSTERY    </w:t>
      </w:r>
      <w:r>
        <w:t xml:space="preserve">   NANCY    </w:t>
      </w:r>
      <w:r>
        <w:t xml:space="preserve">   NURSE    </w:t>
      </w:r>
      <w:r>
        <w:t xml:space="preserve">   PASSWORD    </w:t>
      </w:r>
      <w:r>
        <w:t xml:space="preserve">   PIGEON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Password to Larkspur Lane</dc:title>
  <dcterms:created xsi:type="dcterms:W3CDTF">2021-10-11T14:05:33Z</dcterms:created>
  <dcterms:modified xsi:type="dcterms:W3CDTF">2021-10-11T14:05:33Z</dcterms:modified>
</cp:coreProperties>
</file>