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Strong    </w:t>
      </w:r>
      <w:r>
        <w:t xml:space="preserve">   Complex    </w:t>
      </w:r>
      <w:r>
        <w:t xml:space="preserve">   Remember    </w:t>
      </w:r>
      <w:r>
        <w:t xml:space="preserve">   Guess    </w:t>
      </w:r>
      <w:r>
        <w:t xml:space="preserve">   Information    </w:t>
      </w:r>
      <w:r>
        <w:t xml:space="preserve">   Personal    </w:t>
      </w:r>
      <w:r>
        <w:t xml:space="preserve">   Attacher    </w:t>
      </w:r>
      <w:r>
        <w:t xml:space="preserve">   Malicious    </w:t>
      </w:r>
      <w:r>
        <w:t xml:space="preserve">   Password    </w:t>
      </w:r>
      <w:r>
        <w:t xml:space="preserve">   Awareness    </w:t>
      </w:r>
      <w:r>
        <w:t xml:space="preserve">   Policy    </w:t>
      </w:r>
      <w:r>
        <w:t xml:space="preserve">   Identity    </w:t>
      </w:r>
      <w:r>
        <w:t xml:space="preserve">   Algorithm    </w:t>
      </w:r>
      <w:r>
        <w:t xml:space="preserve">   Passphrase    </w:t>
      </w:r>
      <w:r>
        <w:t xml:space="preserve">   Memorized    </w:t>
      </w:r>
      <w:r>
        <w:t xml:space="preserve">   Encrypted    </w:t>
      </w:r>
      <w:r>
        <w:t xml:space="preserve">   Access    </w:t>
      </w:r>
      <w:r>
        <w:t xml:space="preserve">   Threats    </w:t>
      </w:r>
      <w:r>
        <w:t xml:space="preserve">   Cybercriminal    </w:t>
      </w:r>
      <w:r>
        <w:t xml:space="preserve">   Authentication    </w:t>
      </w:r>
      <w:r>
        <w:t xml:space="preserve">   Username    </w:t>
      </w:r>
      <w:r>
        <w:t xml:space="preserve">   Hackers    </w:t>
      </w:r>
      <w:r>
        <w:t xml:space="preserve">   KeePass    </w:t>
      </w:r>
      <w:r>
        <w:t xml:space="preserve">   Secret    </w:t>
      </w:r>
      <w:r>
        <w:t xml:space="preserve">  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Passwords</dc:title>
  <dcterms:created xsi:type="dcterms:W3CDTF">2021-10-11T14:04:36Z</dcterms:created>
  <dcterms:modified xsi:type="dcterms:W3CDTF">2021-10-11T14:04:36Z</dcterms:modified>
</cp:coreProperties>
</file>