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Past-Tense German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visit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surprised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receive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hike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manage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begin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wish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(a gift)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practice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swing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play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Past-Tense German Verbs</dc:title>
  <dcterms:created xsi:type="dcterms:W3CDTF">2021-10-11T14:05:54Z</dcterms:created>
  <dcterms:modified xsi:type="dcterms:W3CDTF">2021-10-11T14:05:54Z</dcterms:modified>
</cp:coreProperties>
</file>