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By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poetic form invented by Japanese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saying one thing while really meaning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pair of verse that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gross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intense descriptive language in a poem that help to trigger senses and our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suggestive meaning of a word-the association it bring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literal straightforward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division within a poem where a group of lines are formed into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Beside being really fun words to say out 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poetic style that lacks a regular meter or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giving human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phrases or expressions that are used so much in everyday life,that people roll their when they hear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happens when one thing is described as being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happens when words that begin with the same sound are place close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compare one thing directly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By Time</dc:title>
  <dcterms:created xsi:type="dcterms:W3CDTF">2021-10-11T14:04:55Z</dcterms:created>
  <dcterms:modified xsi:type="dcterms:W3CDTF">2021-10-11T14:04:55Z</dcterms:modified>
</cp:coreProperties>
</file>