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Crimes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pee wee    </w:t>
      </w:r>
      <w:r>
        <w:t xml:space="preserve">   torture    </w:t>
      </w:r>
      <w:r>
        <w:t xml:space="preserve">   weekend recreation    </w:t>
      </w:r>
      <w:r>
        <w:t xml:space="preserve">   serious murder    </w:t>
      </w:r>
      <w:r>
        <w:t xml:space="preserve">   rape    </w:t>
      </w:r>
      <w:r>
        <w:t xml:space="preserve">   hit man    </w:t>
      </w:r>
      <w:r>
        <w:t xml:space="preserve">   cannibal    </w:t>
      </w:r>
      <w:r>
        <w:t xml:space="preserve">   blood    </w:t>
      </w:r>
      <w:r>
        <w:t xml:space="preserve">   kill    </w:t>
      </w:r>
      <w:r>
        <w:t xml:space="preserve">   murder    </w:t>
      </w:r>
      <w:r>
        <w:t xml:space="preserve">   axe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Crimes</dc:title>
  <dcterms:created xsi:type="dcterms:W3CDTF">2021-10-11T14:05:35Z</dcterms:created>
  <dcterms:modified xsi:type="dcterms:W3CDTF">2021-10-11T14:05:35Z</dcterms:modified>
</cp:coreProperties>
</file>