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Non caring    </w:t>
      </w:r>
      <w:r>
        <w:t xml:space="preserve">   Unkind    </w:t>
      </w:r>
      <w:r>
        <w:t xml:space="preserve">   Unfair    </w:t>
      </w:r>
      <w:r>
        <w:t xml:space="preserve">   Punishment    </w:t>
      </w:r>
      <w:r>
        <w:t xml:space="preserve">   Skin Color    </w:t>
      </w:r>
      <w:r>
        <w:t xml:space="preserve">   Anamail Crulty    </w:t>
      </w:r>
      <w:r>
        <w:t xml:space="preserve">   Black    </w:t>
      </w:r>
      <w:r>
        <w:t xml:space="preserve">   White    </w:t>
      </w:r>
      <w:r>
        <w:t xml:space="preserve">   Races    </w:t>
      </w:r>
      <w:r>
        <w:t xml:space="preserve">   Native Americans    </w:t>
      </w:r>
      <w:r>
        <w:t xml:space="preserve">   Non-Justice    </w:t>
      </w:r>
      <w:r>
        <w:t xml:space="preserve">   Slaves    </w:t>
      </w:r>
      <w:r>
        <w:t xml:space="preserve">   harder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Future</dc:title>
  <dcterms:created xsi:type="dcterms:W3CDTF">2021-10-11T14:04:18Z</dcterms:created>
  <dcterms:modified xsi:type="dcterms:W3CDTF">2021-10-11T14:04:18Z</dcterms:modified>
</cp:coreProperties>
</file>