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Green Bay Packers greats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Adderley    </w:t>
      </w:r>
      <w:r>
        <w:t xml:space="preserve">   Butler    </w:t>
      </w:r>
      <w:r>
        <w:t xml:space="preserve">   Canadeo    </w:t>
      </w:r>
      <w:r>
        <w:t xml:space="preserve">   Davis    </w:t>
      </w:r>
      <w:r>
        <w:t xml:space="preserve">   Driver    </w:t>
      </w:r>
      <w:r>
        <w:t xml:space="preserve">   Favre    </w:t>
      </w:r>
      <w:r>
        <w:t xml:space="preserve">   Freeman    </w:t>
      </w:r>
      <w:r>
        <w:t xml:space="preserve">   Green    </w:t>
      </w:r>
      <w:r>
        <w:t xml:space="preserve">   Gregg    </w:t>
      </w:r>
      <w:r>
        <w:t xml:space="preserve">   Hinkle    </w:t>
      </w:r>
      <w:r>
        <w:t xml:space="preserve">   Hornung    </w:t>
      </w:r>
      <w:r>
        <w:t xml:space="preserve">   Hutson    </w:t>
      </w:r>
      <w:r>
        <w:t xml:space="preserve">   Kramer    </w:t>
      </w:r>
      <w:r>
        <w:t xml:space="preserve">   Lofton    </w:t>
      </w:r>
      <w:r>
        <w:t xml:space="preserve">   Nitschke    </w:t>
      </w:r>
      <w:r>
        <w:t xml:space="preserve">   Starr    </w:t>
      </w:r>
      <w:r>
        <w:t xml:space="preserve">   Taylor    </w:t>
      </w:r>
      <w:r>
        <w:t xml:space="preserve">   White    </w:t>
      </w:r>
      <w:r>
        <w:t xml:space="preserve">   Wood    </w:t>
      </w:r>
      <w:r>
        <w:t xml:space="preserve">   Woodson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Green Bay Packers greats</dc:title>
  <dcterms:created xsi:type="dcterms:W3CDTF">2021-10-11T14:04:48Z</dcterms:created>
  <dcterms:modified xsi:type="dcterms:W3CDTF">2021-10-11T14:04:48Z</dcterms:modified>
</cp:coreProperties>
</file>