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 executed by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 founded by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beautiful woman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wife of Henry VIII to birth a legitamite, living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myth that the King may not enter the house of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of the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 Right of Kings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James I was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Literally, a mortifying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Elizabeth I, this lasted 45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name of James and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with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 Boleyn commited a high form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 used by the low-lives to describe Mary 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Kings</dc:title>
  <dcterms:created xsi:type="dcterms:W3CDTF">2021-10-11T14:04:57Z</dcterms:created>
  <dcterms:modified xsi:type="dcterms:W3CDTF">2021-10-11T14:04:57Z</dcterms:modified>
</cp:coreProperties>
</file>