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Past Participle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catch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speak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choose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steal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break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forget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know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keep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 Participle</dc:title>
  <dcterms:created xsi:type="dcterms:W3CDTF">2021-10-11T14:05:37Z</dcterms:created>
  <dcterms:modified xsi:type="dcterms:W3CDTF">2021-10-11T14:05:37Z</dcterms:modified>
</cp:coreProperties>
</file>