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Past Participle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draw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swim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run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see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shoot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eat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drink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jump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throw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drive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wear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sleep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hit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Past Participle</dc:title>
  <dcterms:created xsi:type="dcterms:W3CDTF">2021-10-11T14:05:39Z</dcterms:created>
  <dcterms:modified xsi:type="dcterms:W3CDTF">2021-10-11T14:05:39Z</dcterms:modified>
</cp:coreProperties>
</file>