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past participle of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past participle of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past participle of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past participle of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past participle of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past participle of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past participle of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past participle of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past participle of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past participle of spend?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past participle of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past participle of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past participle of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past participle of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past participle of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past participle of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past participle of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past participle of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past participle of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past participle of bite?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 verbs</dc:title>
  <dcterms:created xsi:type="dcterms:W3CDTF">2021-10-11T14:05:49Z</dcterms:created>
  <dcterms:modified xsi:type="dcterms:W3CDTF">2021-10-11T14:05:49Z</dcterms:modified>
</cp:coreProperties>
</file>