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Participles</w:t>
      </w:r>
    </w:p>
    <w:p>
      <w:pPr>
        <w:pStyle w:val="Questions"/>
      </w:pPr>
      <w:r>
        <w:t xml:space="preserve">1. EGNGSSEE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EESENGH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HGFERNAE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HEGORT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GNEFAGLO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GSELETIP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TNGWEHO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GNNAEGEG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AGFKETU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CTHMAGE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MOHCEEGSMSNW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ZATNGET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ETNEUNRKG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GEENELS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Participles</dc:title>
  <dcterms:created xsi:type="dcterms:W3CDTF">2021-10-11T14:04:49Z</dcterms:created>
  <dcterms:modified xsi:type="dcterms:W3CDTF">2021-10-11T14:04:49Z</dcterms:modified>
</cp:coreProperties>
</file>