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spoken    </w:t>
      </w:r>
      <w:r>
        <w:t xml:space="preserve">   chosen    </w:t>
      </w:r>
      <w:r>
        <w:t xml:space="preserve">   sent    </w:t>
      </w:r>
      <w:r>
        <w:t xml:space="preserve">   broken    </w:t>
      </w:r>
      <w:r>
        <w:t xml:space="preserve">   read    </w:t>
      </w:r>
      <w:r>
        <w:t xml:space="preserve">   worn    </w:t>
      </w:r>
      <w:r>
        <w:t xml:space="preserve">   begun    </w:t>
      </w:r>
      <w:r>
        <w:t xml:space="preserve">   become    </w:t>
      </w:r>
      <w:r>
        <w:t xml:space="preserve">   gone    </w:t>
      </w:r>
      <w:r>
        <w:t xml:space="preserve">   known    </w:t>
      </w:r>
      <w:r>
        <w:t xml:space="preserve">   given    </w:t>
      </w:r>
      <w:r>
        <w:t xml:space="preserve">   heard    </w:t>
      </w:r>
      <w:r>
        <w:t xml:space="preserve">   run    </w:t>
      </w:r>
      <w:r>
        <w:t xml:space="preserve">   thrown    </w:t>
      </w:r>
      <w:r>
        <w:t xml:space="preserve">   drunk    </w:t>
      </w:r>
      <w:r>
        <w:t xml:space="preserve">   stolen    </w:t>
      </w:r>
      <w:r>
        <w:t xml:space="preserve">   eaten    </w:t>
      </w:r>
      <w:r>
        <w:t xml:space="preserve">   flown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Perfect</dc:title>
  <dcterms:created xsi:type="dcterms:W3CDTF">2021-10-11T14:04:28Z</dcterms:created>
  <dcterms:modified xsi:type="dcterms:W3CDTF">2021-10-11T14:04:28Z</dcterms:modified>
</cp:coreProperties>
</file>