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Past, Present,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chase    </w:t>
      </w:r>
      <w:r>
        <w:t xml:space="preserve">   spill    </w:t>
      </w:r>
      <w:r>
        <w:t xml:space="preserve">   went    </w:t>
      </w:r>
      <w:r>
        <w:t xml:space="preserve">   working    </w:t>
      </w:r>
      <w:r>
        <w:t xml:space="preserve">   smiled    </w:t>
      </w:r>
      <w:r>
        <w:t xml:space="preserve">   cooked    </w:t>
      </w:r>
      <w:r>
        <w:t xml:space="preserve">   picking    </w:t>
      </w:r>
      <w:r>
        <w:t xml:space="preserve">   reading    </w:t>
      </w:r>
      <w:r>
        <w:t xml:space="preserve">   booking    </w:t>
      </w:r>
      <w:r>
        <w:t xml:space="preserve">   spent    </w:t>
      </w:r>
      <w:r>
        <w:t xml:space="preserve">   baked    </w:t>
      </w:r>
      <w:r>
        <w:t xml:space="preserve">   closed    </w:t>
      </w:r>
      <w:r>
        <w:t xml:space="preserve">   locked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flew    </w:t>
      </w:r>
      <w:r>
        <w:t xml:space="preserve">   decided    </w:t>
      </w:r>
      <w:r>
        <w:t xml:space="preserve">   became    </w:t>
      </w:r>
      <w:r>
        <w:t xml:space="preserve">   ate    </w:t>
      </w:r>
      <w:r>
        <w:t xml:space="preserve">   looked    </w:t>
      </w:r>
      <w:r>
        <w:t xml:space="preserve">   had    </w:t>
      </w:r>
      <w:r>
        <w:t xml:space="preserve">   dropped    </w:t>
      </w:r>
      <w:r>
        <w:t xml:space="preserve">   found    </w:t>
      </w:r>
      <w:r>
        <w:t xml:space="preserve">   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Past, Present, Future</dc:title>
  <dcterms:created xsi:type="dcterms:W3CDTF">2021-10-11T14:04:27Z</dcterms:created>
  <dcterms:modified xsi:type="dcterms:W3CDTF">2021-10-11T14:04:27Z</dcterms:modified>
</cp:coreProperties>
</file>