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Past, Present &amp; Future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Tomorrow    </w:t>
      </w:r>
      <w:r>
        <w:t xml:space="preserve">   Next month    </w:t>
      </w:r>
      <w:r>
        <w:t xml:space="preserve">   Next year    </w:t>
      </w:r>
      <w:r>
        <w:t xml:space="preserve">   When I grow up    </w:t>
      </w:r>
      <w:r>
        <w:t xml:space="preserve">   After    </w:t>
      </w:r>
      <w:r>
        <w:t xml:space="preserve">   Today    </w:t>
      </w:r>
      <w:r>
        <w:t xml:space="preserve">   Now    </w:t>
      </w:r>
      <w:r>
        <w:t xml:space="preserve">   A long time ago    </w:t>
      </w:r>
      <w:r>
        <w:t xml:space="preserve">   Yesterday    </w:t>
      </w:r>
      <w:r>
        <w:t xml:space="preserve">   When I was a baby    </w:t>
      </w:r>
      <w:r>
        <w:t xml:space="preserve">   Back then    </w:t>
      </w:r>
      <w:r>
        <w:t xml:space="preserve">   Before    </w:t>
      </w:r>
      <w:r>
        <w:t xml:space="preserve">   Last week    </w:t>
      </w:r>
      <w:r>
        <w:t xml:space="preserve">   Last year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Past, Present &amp; Future </dc:title>
  <dcterms:created xsi:type="dcterms:W3CDTF">2021-10-11T14:06:15Z</dcterms:created>
  <dcterms:modified xsi:type="dcterms:W3CDTF">2021-10-11T14:06:15Z</dcterms:modified>
</cp:coreProperties>
</file>