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Simple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speak</w:t>
            </w:r>
          </w:p>
        </w:tc>
      </w:tr>
    </w:tbl>
    <w:p>
      <w:pPr>
        <w:pStyle w:val="WordBankMedium"/>
      </w:pPr>
      <w:r>
        <w:t xml:space="preserve">   went    </w:t>
      </w:r>
      <w:r>
        <w:t xml:space="preserve">   flew    </w:t>
      </w:r>
      <w:r>
        <w:t xml:space="preserve">   wrote    </w:t>
      </w:r>
      <w:r>
        <w:t xml:space="preserve">   broke    </w:t>
      </w:r>
      <w:r>
        <w:t xml:space="preserve">   won    </w:t>
      </w:r>
      <w:r>
        <w:t xml:space="preserve">   taught    </w:t>
      </w:r>
      <w:r>
        <w:t xml:space="preserve">   understood    </w:t>
      </w:r>
      <w:r>
        <w:t xml:space="preserve">   drove    </w:t>
      </w:r>
      <w:r>
        <w:t xml:space="preserve">   swam    </w:t>
      </w:r>
      <w:r>
        <w:t xml:space="preserve">   spoke    </w:t>
      </w:r>
      <w:r>
        <w:t xml:space="preserve">   knew    </w:t>
      </w:r>
      <w:r>
        <w:t xml:space="preserve">   woke    </w:t>
      </w:r>
      <w:r>
        <w:t xml:space="preserve">   got    </w:t>
      </w:r>
      <w:r>
        <w:t xml:space="preserve">   arose    </w:t>
      </w:r>
      <w:r>
        <w:t xml:space="preserve">   bought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Simple</dc:title>
  <dcterms:created xsi:type="dcterms:W3CDTF">2021-10-11T14:05:34Z</dcterms:created>
  <dcterms:modified xsi:type="dcterms:W3CDTF">2021-10-11T14:05:34Z</dcterms:modified>
</cp:coreProperties>
</file>