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Past Tense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past tense of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past tense of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past tense of 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past tense of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past tense of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past tense of 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past tense of 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past tense of STEP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past tense of 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past tense of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past tense of CATCH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past tense of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past tense of WASH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past tense of SWEEP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 Tense</dc:title>
  <dcterms:created xsi:type="dcterms:W3CDTF">2021-10-11T14:04:59Z</dcterms:created>
  <dcterms:modified xsi:type="dcterms:W3CDTF">2021-10-11T14:04:59Z</dcterms:modified>
</cp:coreProperties>
</file>