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Past Tense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dad ______ the paper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brother _______ the chair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friend is _____ a book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mum in 1.985 ____ to the school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mum _____ last year.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mum _____ to the house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brother _____ the training last month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laptop _____ 185€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brother ______ english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dad ______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 Tense</dc:title>
  <dcterms:created xsi:type="dcterms:W3CDTF">2021-10-11T14:05:06Z</dcterms:created>
  <dcterms:modified xsi:type="dcterms:W3CDTF">2021-10-11T14:05:06Z</dcterms:modified>
</cp:coreProperties>
</file>