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Past Tense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read    </w:t>
      </w:r>
      <w:r>
        <w:t xml:space="preserve">   hid    </w:t>
      </w:r>
      <w:r>
        <w:t xml:space="preserve">   drove    </w:t>
      </w:r>
      <w:r>
        <w:t xml:space="preserve">   shook    </w:t>
      </w:r>
      <w:r>
        <w:t xml:space="preserve">   rode    </w:t>
      </w:r>
      <w:r>
        <w:t xml:space="preserve">   held    </w:t>
      </w:r>
      <w:r>
        <w:t xml:space="preserve">   grew    </w:t>
      </w:r>
      <w:r>
        <w:t xml:space="preserve">   gave    </w:t>
      </w:r>
      <w:r>
        <w:t xml:space="preserve">   froze    </w:t>
      </w:r>
      <w:r>
        <w:t xml:space="preserve">   found    </w:t>
      </w:r>
      <w:r>
        <w:t xml:space="preserve">   fed    </w:t>
      </w:r>
      <w:r>
        <w:t xml:space="preserve">   heard    </w:t>
      </w:r>
      <w:r>
        <w:t xml:space="preserve">   slept    </w:t>
      </w:r>
      <w:r>
        <w:t xml:space="preserve">   ran    </w:t>
      </w:r>
      <w:r>
        <w:t xml:space="preserve">   fell    </w:t>
      </w:r>
      <w:r>
        <w:t xml:space="preserve">   ate    </w:t>
      </w:r>
      <w:r>
        <w:t xml:space="preserve">   wrote    </w:t>
      </w:r>
      <w:r>
        <w:t xml:space="preserve">   sat    </w:t>
      </w:r>
      <w:r>
        <w:t xml:space="preserve">   flew    </w:t>
      </w:r>
      <w:r>
        <w:t xml:space="preserve">   caught    </w:t>
      </w:r>
      <w:r>
        <w:t xml:space="preserve">   bought    </w:t>
      </w:r>
      <w:r>
        <w:t xml:space="preserve">   drank    </w:t>
      </w:r>
      <w:r>
        <w:t xml:space="preserve">   swam    </w:t>
      </w:r>
      <w:r>
        <w:t xml:space="preserve">   saw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Past Tense</dc:title>
  <dcterms:created xsi:type="dcterms:W3CDTF">2021-10-11T14:05:36Z</dcterms:created>
  <dcterms:modified xsi:type="dcterms:W3CDTF">2021-10-11T14:05:36Z</dcterms:modified>
</cp:coreProperties>
</file>