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VU    </w:t>
      </w:r>
      <w:r>
        <w:t xml:space="preserve">   FAIT    </w:t>
      </w:r>
      <w:r>
        <w:t xml:space="preserve">   BU    </w:t>
      </w:r>
      <w:r>
        <w:t xml:space="preserve">   LU    </w:t>
      </w:r>
      <w:r>
        <w:t xml:space="preserve">   JOUÉ    </w:t>
      </w:r>
      <w:r>
        <w:t xml:space="preserve">   ACHETÉ    </w:t>
      </w:r>
      <w:r>
        <w:t xml:space="preserve">   PORTÉ    </w:t>
      </w:r>
      <w:r>
        <w:t xml:space="preserve">   RESTÉ    </w:t>
      </w:r>
      <w:r>
        <w:t xml:space="preserve">   VOYAGÉ    </w:t>
      </w:r>
      <w:r>
        <w:t xml:space="preserve">   HABITÉ    </w:t>
      </w:r>
      <w:r>
        <w:t xml:space="preserve">   ADORÉ    </w:t>
      </w:r>
      <w:r>
        <w:t xml:space="preserve">   DÉTESTÉ    </w:t>
      </w:r>
      <w:r>
        <w:t xml:space="preserve">   AIMÉ    </w:t>
      </w:r>
      <w:r>
        <w:t xml:space="preserve">   ÉCOUTÉ    </w:t>
      </w:r>
      <w:r>
        <w:t xml:space="preserve">   VISITÉ    </w:t>
      </w:r>
      <w:r>
        <w:t xml:space="preserve">   REGARDÉ    </w:t>
      </w:r>
      <w:r>
        <w:t xml:space="preserve">   ALLÉ    </w:t>
      </w:r>
      <w:r>
        <w:t xml:space="preserve">   MANGÉ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2021-10-11T14:06:09Z</dcterms:created>
  <dcterms:modified xsi:type="dcterms:W3CDTF">2021-10-11T14:06:09Z</dcterms:modified>
</cp:coreProperties>
</file>