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Conjugations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announced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tried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do not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waited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Conjugations </dc:title>
  <dcterms:created xsi:type="dcterms:W3CDTF">2021-10-11T14:05:25Z</dcterms:created>
  <dcterms:modified xsi:type="dcterms:W3CDTF">2021-10-11T14:05:25Z</dcterms:modified>
</cp:coreProperties>
</file>