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the first female Prime Minister of the UK.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famous Beatle was shot and killed in New York on the 8th December 1980.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 ______________  was called 'The King of Rock and Roll'.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Boxing legend Muhammad Ali ________ at the age of 74.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  _________________was a nun who devoted her life to helping the sick and poor in India.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Grace Kelly was an American film actress that became a ___________________ after she married Prince Rainier of Monaco.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first black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Mona Lisa was _________________ by Leonardo Da Vinci.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Nelson Mandela ____________  27 years in prison in South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Taylor an American film star had been ___________________ eight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Famous People</dc:title>
  <dcterms:created xsi:type="dcterms:W3CDTF">2021-10-11T14:05:20Z</dcterms:created>
  <dcterms:modified xsi:type="dcterms:W3CDTF">2021-10-11T14:05:20Z</dcterms:modified>
</cp:coreProperties>
</file>